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80822" w14:textId="77777777" w:rsidR="00AA1DF8" w:rsidRPr="005200B6" w:rsidRDefault="00AA1DF8" w:rsidP="005200B6">
      <w:pPr>
        <w:rPr>
          <w:b/>
          <w:color w:val="0000FF"/>
          <w:sz w:val="24"/>
          <w:szCs w:val="18"/>
        </w:rPr>
      </w:pPr>
      <w:r w:rsidRPr="005200B6">
        <w:rPr>
          <w:b/>
          <w:color w:val="0000FF"/>
          <w:sz w:val="24"/>
          <w:szCs w:val="18"/>
        </w:rPr>
        <w:t>HISTORY OF SWINDON SUPERMARINE FC</w:t>
      </w:r>
    </w:p>
    <w:p w14:paraId="29DB081B" w14:textId="52D2B286" w:rsidR="00FF44BD" w:rsidRDefault="00FF44BD" w:rsidP="003E2C56">
      <w:pPr>
        <w:rPr>
          <w:rFonts w:asciiTheme="minorHAnsi" w:hAnsiTheme="minorHAnsi" w:cstheme="minorHAnsi"/>
          <w:sz w:val="18"/>
          <w:szCs w:val="18"/>
        </w:rPr>
      </w:pPr>
    </w:p>
    <w:p w14:paraId="781799CA" w14:textId="634B4343" w:rsidR="00FF44BD" w:rsidRDefault="00FF44BD" w:rsidP="003E2C56">
      <w:pPr>
        <w:rPr>
          <w:rFonts w:asciiTheme="minorHAnsi" w:hAnsiTheme="minorHAnsi" w:cstheme="minorHAnsi"/>
          <w:b/>
          <w:bCs/>
          <w:sz w:val="18"/>
          <w:szCs w:val="18"/>
        </w:rPr>
      </w:pPr>
      <w:r w:rsidRPr="00FF44BD">
        <w:rPr>
          <w:rFonts w:asciiTheme="minorHAnsi" w:hAnsiTheme="minorHAnsi" w:cstheme="minorHAnsi"/>
          <w:b/>
          <w:bCs/>
          <w:sz w:val="18"/>
          <w:szCs w:val="18"/>
        </w:rPr>
        <w:t xml:space="preserve">The Development Team </w:t>
      </w:r>
      <w:r w:rsidR="00795C9A">
        <w:rPr>
          <w:rFonts w:asciiTheme="minorHAnsi" w:hAnsiTheme="minorHAnsi" w:cstheme="minorHAnsi"/>
          <w:b/>
          <w:bCs/>
          <w:sz w:val="18"/>
          <w:szCs w:val="18"/>
        </w:rPr>
        <w:t xml:space="preserve">– Reserves </w:t>
      </w:r>
    </w:p>
    <w:p w14:paraId="68F12282" w14:textId="05C5D116" w:rsidR="00FF44BD" w:rsidRDefault="00FF44BD" w:rsidP="003E2C56">
      <w:pPr>
        <w:rPr>
          <w:rFonts w:asciiTheme="minorHAnsi" w:hAnsiTheme="minorHAnsi" w:cstheme="minorHAnsi"/>
          <w:b/>
          <w:bCs/>
          <w:sz w:val="18"/>
          <w:szCs w:val="18"/>
        </w:rPr>
      </w:pPr>
    </w:p>
    <w:p w14:paraId="0F47D2AE" w14:textId="77777777" w:rsidR="002F4DE5" w:rsidRDefault="002F4DE5" w:rsidP="002F4DE5">
      <w:pPr>
        <w:rPr>
          <w:rFonts w:asciiTheme="minorHAnsi" w:hAnsiTheme="minorHAnsi" w:cstheme="minorHAnsi"/>
          <w:sz w:val="18"/>
          <w:szCs w:val="18"/>
        </w:rPr>
      </w:pPr>
      <w:r w:rsidRPr="002F4DE5">
        <w:rPr>
          <w:rFonts w:asciiTheme="minorHAnsi" w:hAnsiTheme="minorHAnsi" w:cstheme="minorHAnsi"/>
          <w:sz w:val="18"/>
          <w:szCs w:val="18"/>
        </w:rPr>
        <w:t xml:space="preserve">The Swindon Supermarine Development team was officially launched for the 2020-21 season, entering the Hellenic League Division Two South in their first competitive campaign. </w:t>
      </w:r>
    </w:p>
    <w:p w14:paraId="7B0365A7" w14:textId="77777777" w:rsidR="002F4DE5" w:rsidRPr="002F4DE5" w:rsidRDefault="002F4DE5" w:rsidP="002F4DE5">
      <w:pPr>
        <w:rPr>
          <w:rFonts w:asciiTheme="minorHAnsi" w:hAnsiTheme="minorHAnsi" w:cstheme="minorHAnsi"/>
          <w:sz w:val="18"/>
          <w:szCs w:val="18"/>
        </w:rPr>
      </w:pPr>
    </w:p>
    <w:p w14:paraId="516A0B97" w14:textId="77777777" w:rsidR="002F4DE5" w:rsidRDefault="002F4DE5" w:rsidP="002F4DE5">
      <w:pPr>
        <w:rPr>
          <w:rFonts w:asciiTheme="minorHAnsi" w:hAnsiTheme="minorHAnsi" w:cstheme="minorHAnsi"/>
          <w:sz w:val="18"/>
          <w:szCs w:val="18"/>
        </w:rPr>
      </w:pPr>
      <w:r w:rsidRPr="002F4DE5">
        <w:rPr>
          <w:rFonts w:asciiTheme="minorHAnsi" w:hAnsiTheme="minorHAnsi" w:cstheme="minorHAnsi"/>
          <w:sz w:val="18"/>
          <w:szCs w:val="18"/>
        </w:rPr>
        <w:t>The purpose of the team is to bridge the gap between the Swindon Supermarine Youth Section (U7s to U16s who primarily take part in the North Wiltshire Youth League set up and U18s who play in the competitive South West Counties Youth League and the Wiltshire Senior Floodlit League) and the Senior game, with Supermarine Development – providing a clear pathway for young players to develop their game.</w:t>
      </w:r>
    </w:p>
    <w:p w14:paraId="0F8812E7" w14:textId="77777777" w:rsidR="002F4DE5" w:rsidRPr="002F4DE5" w:rsidRDefault="002F4DE5" w:rsidP="002F4DE5">
      <w:pPr>
        <w:rPr>
          <w:rFonts w:asciiTheme="minorHAnsi" w:hAnsiTheme="minorHAnsi" w:cstheme="minorHAnsi"/>
          <w:sz w:val="18"/>
          <w:szCs w:val="18"/>
        </w:rPr>
      </w:pPr>
    </w:p>
    <w:p w14:paraId="6C4B8A67" w14:textId="77777777" w:rsidR="002F4DE5" w:rsidRPr="002F4DE5" w:rsidRDefault="002F4DE5" w:rsidP="002F4DE5">
      <w:pPr>
        <w:rPr>
          <w:rFonts w:asciiTheme="minorHAnsi" w:hAnsiTheme="minorHAnsi" w:cstheme="minorHAnsi"/>
          <w:sz w:val="18"/>
          <w:szCs w:val="18"/>
        </w:rPr>
      </w:pPr>
      <w:r w:rsidRPr="002F4DE5">
        <w:rPr>
          <w:rFonts w:asciiTheme="minorHAnsi" w:hAnsiTheme="minorHAnsi" w:cstheme="minorHAnsi"/>
          <w:sz w:val="18"/>
          <w:szCs w:val="18"/>
        </w:rPr>
        <w:t>The side made a promising start in their debut campaign, but with the season cut short due to the Covid pandemic, ended the season in fourth place (from fourteen sides) having played just five fixtures.</w:t>
      </w:r>
    </w:p>
    <w:p w14:paraId="2909767F" w14:textId="77777777" w:rsidR="002F4DE5" w:rsidRDefault="002F4DE5" w:rsidP="002F4DE5">
      <w:pPr>
        <w:rPr>
          <w:rFonts w:asciiTheme="minorHAnsi" w:hAnsiTheme="minorHAnsi" w:cstheme="minorHAnsi"/>
          <w:sz w:val="18"/>
          <w:szCs w:val="18"/>
        </w:rPr>
      </w:pPr>
      <w:r w:rsidRPr="002F4DE5">
        <w:rPr>
          <w:rFonts w:asciiTheme="minorHAnsi" w:hAnsiTheme="minorHAnsi" w:cstheme="minorHAnsi"/>
          <w:sz w:val="18"/>
          <w:szCs w:val="18"/>
        </w:rPr>
        <w:t xml:space="preserve">With the commencement of senior football in the 2021-22 season, the side mounted a strong title challenge in D2 South once again, but narrowly ended the season in third place, behind </w:t>
      </w:r>
      <w:proofErr w:type="spellStart"/>
      <w:r w:rsidRPr="002F4DE5">
        <w:rPr>
          <w:rFonts w:asciiTheme="minorHAnsi" w:hAnsiTheme="minorHAnsi" w:cstheme="minorHAnsi"/>
          <w:sz w:val="18"/>
          <w:szCs w:val="18"/>
        </w:rPr>
        <w:t>Kintbury</w:t>
      </w:r>
      <w:proofErr w:type="spellEnd"/>
      <w:r w:rsidRPr="002F4DE5">
        <w:rPr>
          <w:rFonts w:asciiTheme="minorHAnsi" w:hAnsiTheme="minorHAnsi" w:cstheme="minorHAnsi"/>
          <w:sz w:val="18"/>
          <w:szCs w:val="18"/>
        </w:rPr>
        <w:t xml:space="preserve"> Rangers and eventual Champions, Highworth Town Reserves.</w:t>
      </w:r>
    </w:p>
    <w:p w14:paraId="1686A276" w14:textId="77777777" w:rsidR="002F4DE5" w:rsidRPr="002F4DE5" w:rsidRDefault="002F4DE5" w:rsidP="002F4DE5">
      <w:pPr>
        <w:rPr>
          <w:rFonts w:asciiTheme="minorHAnsi" w:hAnsiTheme="minorHAnsi" w:cstheme="minorHAnsi"/>
          <w:sz w:val="18"/>
          <w:szCs w:val="18"/>
        </w:rPr>
      </w:pPr>
    </w:p>
    <w:p w14:paraId="6B13C152" w14:textId="49A34FE3" w:rsidR="002F4DE5" w:rsidRDefault="002F4DE5" w:rsidP="002F4DE5">
      <w:pPr>
        <w:rPr>
          <w:rFonts w:asciiTheme="minorHAnsi" w:hAnsiTheme="minorHAnsi" w:cstheme="minorHAnsi"/>
          <w:sz w:val="18"/>
          <w:szCs w:val="18"/>
        </w:rPr>
      </w:pPr>
      <w:r w:rsidRPr="002F4DE5">
        <w:rPr>
          <w:rFonts w:asciiTheme="minorHAnsi" w:hAnsiTheme="minorHAnsi" w:cstheme="minorHAnsi"/>
          <w:sz w:val="18"/>
          <w:szCs w:val="18"/>
        </w:rPr>
        <w:t>The following year (2022-23), the side pushed on even further and were crowned D2 South Champions, following a close battle with local rivals Letcombe but promotion was not on the agenda, so the side missed out.</w:t>
      </w:r>
    </w:p>
    <w:p w14:paraId="6C5D7DDC" w14:textId="77777777" w:rsidR="002F4DE5" w:rsidRPr="002F4DE5" w:rsidRDefault="002F4DE5" w:rsidP="002F4DE5">
      <w:pPr>
        <w:rPr>
          <w:rFonts w:asciiTheme="minorHAnsi" w:hAnsiTheme="minorHAnsi" w:cstheme="minorHAnsi"/>
          <w:sz w:val="18"/>
          <w:szCs w:val="18"/>
        </w:rPr>
      </w:pPr>
    </w:p>
    <w:p w14:paraId="6FEC6929" w14:textId="77777777" w:rsidR="002F4DE5" w:rsidRDefault="002F4DE5" w:rsidP="002F4DE5">
      <w:pPr>
        <w:rPr>
          <w:rFonts w:asciiTheme="minorHAnsi" w:hAnsiTheme="minorHAnsi" w:cstheme="minorHAnsi"/>
          <w:sz w:val="18"/>
          <w:szCs w:val="18"/>
        </w:rPr>
      </w:pPr>
      <w:r w:rsidRPr="002F4DE5">
        <w:rPr>
          <w:rFonts w:asciiTheme="minorHAnsi" w:hAnsiTheme="minorHAnsi" w:cstheme="minorHAnsi"/>
          <w:sz w:val="18"/>
          <w:szCs w:val="18"/>
        </w:rPr>
        <w:t>Another exciting season followed – with Letcombe, Headington Amateurs and Supermarine running each other close to eventually finish in those positions after some fantastic games and this season the team continued to go from strength to strength, blending experience with new talent promoted from the U18s under the guidance of manager Matt Roberts and his coaching staff who are now in their third season in charge.</w:t>
      </w:r>
    </w:p>
    <w:p w14:paraId="2A986222" w14:textId="77777777" w:rsidR="002F4DE5" w:rsidRPr="002F4DE5" w:rsidRDefault="002F4DE5" w:rsidP="002F4DE5">
      <w:pPr>
        <w:rPr>
          <w:rFonts w:asciiTheme="minorHAnsi" w:hAnsiTheme="minorHAnsi" w:cstheme="minorHAnsi"/>
          <w:sz w:val="18"/>
          <w:szCs w:val="18"/>
        </w:rPr>
      </w:pPr>
    </w:p>
    <w:p w14:paraId="5CA2631B" w14:textId="3D30027D" w:rsidR="00933732" w:rsidRPr="00933732" w:rsidRDefault="002F4DE5" w:rsidP="00933732">
      <w:pPr>
        <w:rPr>
          <w:rFonts w:asciiTheme="minorHAnsi" w:hAnsiTheme="minorHAnsi" w:cstheme="minorHAnsi"/>
          <w:sz w:val="18"/>
          <w:szCs w:val="18"/>
        </w:rPr>
      </w:pPr>
      <w:r>
        <w:rPr>
          <w:rFonts w:asciiTheme="minorHAnsi" w:hAnsiTheme="minorHAnsi" w:cstheme="minorHAnsi"/>
          <w:sz w:val="18"/>
          <w:szCs w:val="18"/>
        </w:rPr>
        <w:t>This season saw the development side n</w:t>
      </w:r>
      <w:r w:rsidRPr="002F4DE5">
        <w:rPr>
          <w:rFonts w:asciiTheme="minorHAnsi" w:hAnsiTheme="minorHAnsi" w:cstheme="minorHAnsi"/>
          <w:sz w:val="18"/>
          <w:szCs w:val="18"/>
        </w:rPr>
        <w:t xml:space="preserve">arrowly missing out on the Championship to Headington Amateurs – whose only league defeat of the campaign came against Supermarine, Marine finished the league as the top goal scorers across all three the second division standings, reached the D2 Playoffs as the highest placed runners up, the Final of the Faringdon Thursday Memorial Cup and Final of the Bateman’s Sports Chairman’s Challenge Cup. </w:t>
      </w:r>
      <w:r w:rsidR="00933732">
        <w:rPr>
          <w:rFonts w:asciiTheme="minorHAnsi" w:hAnsiTheme="minorHAnsi" w:cstheme="minorHAnsi"/>
          <w:sz w:val="18"/>
          <w:szCs w:val="18"/>
        </w:rPr>
        <w:br/>
      </w:r>
      <w:r w:rsidR="00933732">
        <w:rPr>
          <w:rFonts w:asciiTheme="minorHAnsi" w:hAnsiTheme="minorHAnsi" w:cstheme="minorHAnsi"/>
          <w:sz w:val="18"/>
          <w:szCs w:val="18"/>
        </w:rPr>
        <w:br/>
      </w:r>
      <w:r w:rsidR="00933732" w:rsidRPr="00933732">
        <w:rPr>
          <w:rFonts w:asciiTheme="minorHAnsi" w:hAnsiTheme="minorHAnsi" w:cstheme="minorHAnsi"/>
          <w:sz w:val="18"/>
          <w:szCs w:val="18"/>
        </w:rPr>
        <w:t>Following promotion from Hellenic League Division Two South, the 2025-26 season saw the Development Team t</w:t>
      </w:r>
      <w:r w:rsidR="00933732">
        <w:rPr>
          <w:rFonts w:asciiTheme="minorHAnsi" w:hAnsiTheme="minorHAnsi" w:cstheme="minorHAnsi"/>
          <w:sz w:val="18"/>
          <w:szCs w:val="18"/>
        </w:rPr>
        <w:t>ook</w:t>
      </w:r>
      <w:r w:rsidR="00933732" w:rsidRPr="00933732">
        <w:rPr>
          <w:rFonts w:asciiTheme="minorHAnsi" w:hAnsiTheme="minorHAnsi" w:cstheme="minorHAnsi"/>
          <w:sz w:val="18"/>
          <w:szCs w:val="18"/>
        </w:rPr>
        <w:t xml:space="preserve"> their place in the Wiltshire Senior League (Step 7) for the first time.</w:t>
      </w:r>
    </w:p>
    <w:p w14:paraId="5CC0EE8E" w14:textId="77777777" w:rsidR="00933732" w:rsidRDefault="00933732" w:rsidP="00933732">
      <w:pPr>
        <w:rPr>
          <w:rFonts w:asciiTheme="minorHAnsi" w:hAnsiTheme="minorHAnsi" w:cstheme="minorHAnsi"/>
          <w:sz w:val="18"/>
          <w:szCs w:val="18"/>
        </w:rPr>
      </w:pPr>
      <w:r w:rsidRPr="00933732">
        <w:rPr>
          <w:rFonts w:asciiTheme="minorHAnsi" w:hAnsiTheme="minorHAnsi" w:cstheme="minorHAnsi"/>
          <w:sz w:val="18"/>
          <w:szCs w:val="18"/>
        </w:rPr>
        <w:t>The side adapted superbly to the higher level and quickly established themselves amongst the league's leading teams. Under the guidance of Matt Roberts and his coaching staff, the squad continued to blend experienced players with emerging talent from the club's successful youth pathway.</w:t>
      </w:r>
    </w:p>
    <w:p w14:paraId="532CB3C2" w14:textId="77777777" w:rsidR="00754272" w:rsidRPr="00933732" w:rsidRDefault="00754272" w:rsidP="00933732">
      <w:pPr>
        <w:rPr>
          <w:rFonts w:asciiTheme="minorHAnsi" w:hAnsiTheme="minorHAnsi" w:cstheme="minorHAnsi"/>
          <w:sz w:val="18"/>
          <w:szCs w:val="18"/>
        </w:rPr>
      </w:pPr>
    </w:p>
    <w:p w14:paraId="708C9F11" w14:textId="77777777" w:rsidR="00933732" w:rsidRPr="00933732" w:rsidRDefault="00933732" w:rsidP="00933732">
      <w:pPr>
        <w:rPr>
          <w:rFonts w:asciiTheme="minorHAnsi" w:hAnsiTheme="minorHAnsi" w:cstheme="minorHAnsi"/>
          <w:sz w:val="18"/>
          <w:szCs w:val="18"/>
        </w:rPr>
      </w:pPr>
      <w:r w:rsidRPr="00933732">
        <w:rPr>
          <w:rFonts w:asciiTheme="minorHAnsi" w:hAnsiTheme="minorHAnsi" w:cstheme="minorHAnsi"/>
          <w:sz w:val="18"/>
          <w:szCs w:val="18"/>
        </w:rPr>
        <w:t>In an outstanding campaign, Supermarine finished runners-up in the Wiltshire Senior League, narrowly missing out on the title but securing another successful season. Following confirmation that Champions Shrewton FC did not meet the ground grading requirements necessary for promotion, the Development Team were awarded promotion to Step 6 and a return to the Hellenic League.</w:t>
      </w:r>
    </w:p>
    <w:p w14:paraId="200FB978" w14:textId="77777777" w:rsidR="00933732" w:rsidRDefault="00933732" w:rsidP="00933732">
      <w:pPr>
        <w:rPr>
          <w:rFonts w:asciiTheme="minorHAnsi" w:hAnsiTheme="minorHAnsi" w:cstheme="minorHAnsi"/>
          <w:sz w:val="18"/>
          <w:szCs w:val="18"/>
        </w:rPr>
      </w:pPr>
    </w:p>
    <w:p w14:paraId="51D19B93" w14:textId="77777777" w:rsidR="00933732" w:rsidRDefault="00933732" w:rsidP="00933732">
      <w:pPr>
        <w:rPr>
          <w:rFonts w:asciiTheme="minorHAnsi" w:hAnsiTheme="minorHAnsi" w:cstheme="minorHAnsi"/>
          <w:sz w:val="18"/>
          <w:szCs w:val="18"/>
        </w:rPr>
      </w:pPr>
    </w:p>
    <w:p w14:paraId="44E79AAE" w14:textId="77777777" w:rsidR="00933732" w:rsidRDefault="00933732" w:rsidP="00933732">
      <w:pPr>
        <w:rPr>
          <w:rFonts w:asciiTheme="minorHAnsi" w:hAnsiTheme="minorHAnsi" w:cstheme="minorHAnsi"/>
          <w:sz w:val="18"/>
          <w:szCs w:val="18"/>
        </w:rPr>
      </w:pPr>
    </w:p>
    <w:p w14:paraId="3C0D45D8" w14:textId="77777777" w:rsidR="00933732" w:rsidRDefault="00933732" w:rsidP="00933732">
      <w:pPr>
        <w:rPr>
          <w:rFonts w:asciiTheme="minorHAnsi" w:hAnsiTheme="minorHAnsi" w:cstheme="minorHAnsi"/>
          <w:sz w:val="18"/>
          <w:szCs w:val="18"/>
        </w:rPr>
      </w:pPr>
    </w:p>
    <w:p w14:paraId="5DBF3514" w14:textId="643D3DC4" w:rsidR="00933732" w:rsidRDefault="00933732" w:rsidP="00933732">
      <w:pPr>
        <w:rPr>
          <w:rFonts w:asciiTheme="minorHAnsi" w:hAnsiTheme="minorHAnsi" w:cstheme="minorHAnsi"/>
          <w:sz w:val="18"/>
          <w:szCs w:val="18"/>
        </w:rPr>
      </w:pPr>
      <w:r w:rsidRPr="00933732">
        <w:rPr>
          <w:rFonts w:asciiTheme="minorHAnsi" w:hAnsiTheme="minorHAnsi" w:cstheme="minorHAnsi"/>
          <w:sz w:val="18"/>
          <w:szCs w:val="18"/>
        </w:rPr>
        <w:t>The achievement completed back-to-back promotions for the Development Team and marked a return to the Hellenic League structure, where the side had originally begun its journey. It also represented another significant milestone in the club's commitment to providing a clear pathway from youth football into the senior game.</w:t>
      </w:r>
    </w:p>
    <w:p w14:paraId="502F5A80" w14:textId="77777777" w:rsidR="00754272" w:rsidRDefault="00754272" w:rsidP="00933732">
      <w:pPr>
        <w:rPr>
          <w:rFonts w:asciiTheme="minorHAnsi" w:hAnsiTheme="minorHAnsi" w:cstheme="minorHAnsi"/>
          <w:sz w:val="18"/>
          <w:szCs w:val="18"/>
        </w:rPr>
      </w:pPr>
    </w:p>
    <w:p w14:paraId="73FD449A" w14:textId="77777777" w:rsidR="00754272" w:rsidRDefault="00754272" w:rsidP="00754272">
      <w:pPr>
        <w:rPr>
          <w:rFonts w:asciiTheme="minorHAnsi" w:hAnsiTheme="minorHAnsi" w:cstheme="minorHAnsi"/>
          <w:sz w:val="18"/>
          <w:szCs w:val="18"/>
        </w:rPr>
      </w:pPr>
      <w:r w:rsidRPr="00754272">
        <w:rPr>
          <w:rFonts w:asciiTheme="minorHAnsi" w:hAnsiTheme="minorHAnsi" w:cstheme="minorHAnsi"/>
          <w:sz w:val="18"/>
          <w:szCs w:val="18"/>
        </w:rPr>
        <w:t>Following promotion to Step 6, the club took the decision to rebrand the side from the Development Team to the Reserves. Whilst the team's core purpose of providing a pathway for young players into senior football remains unchanged, the name change better reflects the role the side now plays within the club's football structure.</w:t>
      </w:r>
    </w:p>
    <w:p w14:paraId="0EF42C95" w14:textId="77777777" w:rsidR="00754272" w:rsidRPr="00754272" w:rsidRDefault="00754272" w:rsidP="00754272">
      <w:pPr>
        <w:rPr>
          <w:rFonts w:asciiTheme="minorHAnsi" w:hAnsiTheme="minorHAnsi" w:cstheme="minorHAnsi"/>
          <w:sz w:val="18"/>
          <w:szCs w:val="18"/>
        </w:rPr>
      </w:pPr>
    </w:p>
    <w:p w14:paraId="563DC440" w14:textId="77777777" w:rsidR="00754272" w:rsidRPr="00754272" w:rsidRDefault="00754272" w:rsidP="00754272">
      <w:pPr>
        <w:rPr>
          <w:rFonts w:asciiTheme="minorHAnsi" w:hAnsiTheme="minorHAnsi" w:cstheme="minorHAnsi"/>
          <w:sz w:val="18"/>
          <w:szCs w:val="18"/>
        </w:rPr>
      </w:pPr>
      <w:r w:rsidRPr="00754272">
        <w:rPr>
          <w:rFonts w:asciiTheme="minorHAnsi" w:hAnsiTheme="minorHAnsi" w:cstheme="minorHAnsi"/>
          <w:sz w:val="18"/>
          <w:szCs w:val="18"/>
        </w:rPr>
        <w:t>Competing at Step 6, the Reserves will act as a key bridge between the Youth Section and the First Team, providing players with the opportunity to develop in a more competitive senior environment while supporting the progression of talent towards the First Team competing in the Southern League Division One South.</w:t>
      </w:r>
    </w:p>
    <w:p w14:paraId="4883A228" w14:textId="77777777" w:rsidR="00754272" w:rsidRPr="00933732" w:rsidRDefault="00754272" w:rsidP="00933732">
      <w:pPr>
        <w:rPr>
          <w:rFonts w:asciiTheme="minorHAnsi" w:hAnsiTheme="minorHAnsi" w:cstheme="minorHAnsi"/>
          <w:sz w:val="18"/>
          <w:szCs w:val="18"/>
        </w:rPr>
      </w:pPr>
    </w:p>
    <w:p w14:paraId="5B8B4C32" w14:textId="0B641B4F" w:rsidR="002F4DE5" w:rsidRDefault="002F4DE5" w:rsidP="002F4DE5">
      <w:pPr>
        <w:rPr>
          <w:rFonts w:asciiTheme="minorHAnsi" w:hAnsiTheme="minorHAnsi" w:cstheme="minorHAnsi"/>
          <w:sz w:val="18"/>
          <w:szCs w:val="18"/>
        </w:rPr>
      </w:pPr>
    </w:p>
    <w:p w14:paraId="26F1EE1A" w14:textId="77777777" w:rsidR="00940085" w:rsidRDefault="00940085" w:rsidP="002F4DE5">
      <w:pPr>
        <w:rPr>
          <w:rFonts w:asciiTheme="minorHAnsi" w:hAnsiTheme="minorHAnsi" w:cstheme="minorHAnsi"/>
          <w:sz w:val="18"/>
          <w:szCs w:val="18"/>
        </w:rPr>
      </w:pPr>
    </w:p>
    <w:p w14:paraId="2EA87956" w14:textId="77777777" w:rsidR="00940085" w:rsidRPr="002F4DE5" w:rsidRDefault="00940085" w:rsidP="002F4DE5">
      <w:pPr>
        <w:rPr>
          <w:rFonts w:asciiTheme="minorHAnsi" w:hAnsiTheme="minorHAnsi" w:cstheme="minorHAnsi"/>
          <w:sz w:val="18"/>
          <w:szCs w:val="18"/>
        </w:rPr>
      </w:pPr>
    </w:p>
    <w:sectPr w:rsidR="00940085" w:rsidRPr="002F4DE5" w:rsidSect="0011387A">
      <w:pgSz w:w="16838" w:h="11906" w:orient="landscape"/>
      <w:pgMar w:top="600" w:right="518" w:bottom="480" w:left="720" w:header="708" w:footer="708" w:gutter="0"/>
      <w:cols w:num="2" w:space="2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C56"/>
    <w:rsid w:val="00052BB5"/>
    <w:rsid w:val="00053A75"/>
    <w:rsid w:val="0005452C"/>
    <w:rsid w:val="00057003"/>
    <w:rsid w:val="00063FA1"/>
    <w:rsid w:val="00097DAB"/>
    <w:rsid w:val="000B57B9"/>
    <w:rsid w:val="00102433"/>
    <w:rsid w:val="00105B59"/>
    <w:rsid w:val="0011387A"/>
    <w:rsid w:val="00114871"/>
    <w:rsid w:val="001D04EC"/>
    <w:rsid w:val="002113DC"/>
    <w:rsid w:val="00225A2C"/>
    <w:rsid w:val="00251AA0"/>
    <w:rsid w:val="002A105C"/>
    <w:rsid w:val="002A46E0"/>
    <w:rsid w:val="002B2212"/>
    <w:rsid w:val="002B29A1"/>
    <w:rsid w:val="002F4DE5"/>
    <w:rsid w:val="002F5521"/>
    <w:rsid w:val="00312664"/>
    <w:rsid w:val="00332087"/>
    <w:rsid w:val="00350285"/>
    <w:rsid w:val="00355477"/>
    <w:rsid w:val="00366498"/>
    <w:rsid w:val="003902FF"/>
    <w:rsid w:val="003E2C56"/>
    <w:rsid w:val="0044577E"/>
    <w:rsid w:val="00497F7D"/>
    <w:rsid w:val="004A2976"/>
    <w:rsid w:val="004A54C3"/>
    <w:rsid w:val="004B1B6A"/>
    <w:rsid w:val="004D3F24"/>
    <w:rsid w:val="004E4C69"/>
    <w:rsid w:val="00502F0E"/>
    <w:rsid w:val="005200B6"/>
    <w:rsid w:val="00520B25"/>
    <w:rsid w:val="00522FC3"/>
    <w:rsid w:val="00562C9C"/>
    <w:rsid w:val="005C2A56"/>
    <w:rsid w:val="0062297B"/>
    <w:rsid w:val="006644A3"/>
    <w:rsid w:val="006E04EB"/>
    <w:rsid w:val="00701551"/>
    <w:rsid w:val="00716C1B"/>
    <w:rsid w:val="00754272"/>
    <w:rsid w:val="007579E3"/>
    <w:rsid w:val="00776B37"/>
    <w:rsid w:val="00795C9A"/>
    <w:rsid w:val="0080195D"/>
    <w:rsid w:val="00801D39"/>
    <w:rsid w:val="008103D5"/>
    <w:rsid w:val="00812D3F"/>
    <w:rsid w:val="008136D2"/>
    <w:rsid w:val="0083337D"/>
    <w:rsid w:val="008426DD"/>
    <w:rsid w:val="008A0C04"/>
    <w:rsid w:val="008A5C1F"/>
    <w:rsid w:val="008C038E"/>
    <w:rsid w:val="008E5E3D"/>
    <w:rsid w:val="008E79C1"/>
    <w:rsid w:val="00914B55"/>
    <w:rsid w:val="00933732"/>
    <w:rsid w:val="0093745E"/>
    <w:rsid w:val="00940085"/>
    <w:rsid w:val="0097628A"/>
    <w:rsid w:val="009C23BA"/>
    <w:rsid w:val="009C455D"/>
    <w:rsid w:val="009D12EF"/>
    <w:rsid w:val="00A41808"/>
    <w:rsid w:val="00A510B7"/>
    <w:rsid w:val="00A63946"/>
    <w:rsid w:val="00AA1DF8"/>
    <w:rsid w:val="00AB0544"/>
    <w:rsid w:val="00AC339F"/>
    <w:rsid w:val="00B06613"/>
    <w:rsid w:val="00B20BE8"/>
    <w:rsid w:val="00B52103"/>
    <w:rsid w:val="00B658AF"/>
    <w:rsid w:val="00BD29E7"/>
    <w:rsid w:val="00BD37EA"/>
    <w:rsid w:val="00BE0BC1"/>
    <w:rsid w:val="00BF5178"/>
    <w:rsid w:val="00BF7B0A"/>
    <w:rsid w:val="00C00184"/>
    <w:rsid w:val="00C446CA"/>
    <w:rsid w:val="00C70EA8"/>
    <w:rsid w:val="00C72888"/>
    <w:rsid w:val="00CA1497"/>
    <w:rsid w:val="00CE3EBC"/>
    <w:rsid w:val="00CE7764"/>
    <w:rsid w:val="00D27147"/>
    <w:rsid w:val="00D507BF"/>
    <w:rsid w:val="00D53351"/>
    <w:rsid w:val="00D57C66"/>
    <w:rsid w:val="00D64CED"/>
    <w:rsid w:val="00D65DEC"/>
    <w:rsid w:val="00D845C7"/>
    <w:rsid w:val="00DB6AE3"/>
    <w:rsid w:val="00E7498D"/>
    <w:rsid w:val="00E95F32"/>
    <w:rsid w:val="00EA462A"/>
    <w:rsid w:val="00EC5B99"/>
    <w:rsid w:val="00EF49C5"/>
    <w:rsid w:val="00F21C50"/>
    <w:rsid w:val="00F435B9"/>
    <w:rsid w:val="00F5595C"/>
    <w:rsid w:val="00F55F9A"/>
    <w:rsid w:val="00F80EA2"/>
    <w:rsid w:val="00F81E25"/>
    <w:rsid w:val="00F90B1F"/>
    <w:rsid w:val="00FE0F29"/>
    <w:rsid w:val="00FF44BD"/>
    <w:rsid w:val="00FF7E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13AD8"/>
  <w15:docId w15:val="{20901BBF-E7EF-4B83-A4E8-4B18BF230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E3D"/>
    <w:rPr>
      <w:color w:val="000000"/>
      <w:szCs w:val="24"/>
      <w:lang w:eastAsia="en-US"/>
    </w:rPr>
  </w:style>
  <w:style w:type="paragraph" w:styleId="Heading1">
    <w:name w:val="heading 1"/>
    <w:basedOn w:val="Normal"/>
    <w:next w:val="Normal"/>
    <w:link w:val="Heading1Char"/>
    <w:qFormat/>
    <w:rsid w:val="00801D39"/>
    <w:pPr>
      <w:keepNext/>
      <w:spacing w:before="240" w:after="60"/>
      <w:outlineLvl w:val="0"/>
    </w:pPr>
    <w:rPr>
      <w:rFonts w:ascii="Cambria" w:hAnsi="Cambria" w:cs="Times New Roman"/>
      <w:bCs/>
      <w:kern w:val="32"/>
      <w:sz w:val="32"/>
      <w:szCs w:val="32"/>
    </w:rPr>
  </w:style>
  <w:style w:type="paragraph" w:styleId="Heading2">
    <w:name w:val="heading 2"/>
    <w:basedOn w:val="Normal"/>
    <w:next w:val="Normal"/>
    <w:link w:val="Heading2Char"/>
    <w:semiHidden/>
    <w:unhideWhenUsed/>
    <w:qFormat/>
    <w:rsid w:val="00801D39"/>
    <w:pPr>
      <w:keepNext/>
      <w:keepLines/>
      <w:spacing w:before="200"/>
      <w:outlineLvl w:val="1"/>
    </w:pPr>
    <w:rPr>
      <w:rFonts w:ascii="Cambria" w:hAnsi="Cambria" w:cs="Times New Roman"/>
      <w:bCs/>
      <w:color w:val="4F81BD"/>
      <w:sz w:val="26"/>
      <w:szCs w:val="26"/>
    </w:rPr>
  </w:style>
  <w:style w:type="paragraph" w:styleId="Heading3">
    <w:name w:val="heading 3"/>
    <w:basedOn w:val="Normal"/>
    <w:next w:val="Normal"/>
    <w:link w:val="Heading3Char"/>
    <w:semiHidden/>
    <w:unhideWhenUsed/>
    <w:qFormat/>
    <w:rsid w:val="00801D39"/>
    <w:pPr>
      <w:keepNext/>
      <w:keepLines/>
      <w:spacing w:before="200"/>
      <w:outlineLvl w:val="2"/>
    </w:pPr>
    <w:rPr>
      <w:rFonts w:ascii="Cambria" w:hAnsi="Cambria" w:cs="Times New Roman"/>
      <w:bCs/>
      <w:color w:val="4F81BD"/>
    </w:rPr>
  </w:style>
  <w:style w:type="paragraph" w:styleId="Heading4">
    <w:name w:val="heading 4"/>
    <w:basedOn w:val="Normal"/>
    <w:next w:val="Normal"/>
    <w:link w:val="Heading4Char"/>
    <w:semiHidden/>
    <w:unhideWhenUsed/>
    <w:qFormat/>
    <w:rsid w:val="00801D39"/>
    <w:pPr>
      <w:keepNext/>
      <w:keepLines/>
      <w:spacing w:before="200"/>
      <w:outlineLvl w:val="3"/>
    </w:pPr>
    <w:rPr>
      <w:rFonts w:ascii="Cambria" w:hAnsi="Cambria" w:cs="Times New Roman"/>
      <w:bCs/>
      <w:i/>
      <w:iCs/>
      <w:color w:val="4F81BD"/>
    </w:rPr>
  </w:style>
  <w:style w:type="paragraph" w:styleId="Heading5">
    <w:name w:val="heading 5"/>
    <w:basedOn w:val="Normal"/>
    <w:next w:val="Normal"/>
    <w:link w:val="Heading5Char"/>
    <w:semiHidden/>
    <w:unhideWhenUsed/>
    <w:qFormat/>
    <w:rsid w:val="00801D39"/>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801D39"/>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801D39"/>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801D39"/>
    <w:pPr>
      <w:keepNext/>
      <w:keepLines/>
      <w:spacing w:before="200"/>
      <w:outlineLvl w:val="7"/>
    </w:pPr>
    <w:rPr>
      <w:rFonts w:ascii="Cambria" w:hAnsi="Cambria" w:cs="Times New Roman"/>
      <w:color w:val="404040"/>
      <w:szCs w:val="20"/>
    </w:rPr>
  </w:style>
  <w:style w:type="paragraph" w:styleId="Heading9">
    <w:name w:val="heading 9"/>
    <w:basedOn w:val="Normal"/>
    <w:next w:val="Normal"/>
    <w:link w:val="Heading9Char"/>
    <w:semiHidden/>
    <w:unhideWhenUsed/>
    <w:qFormat/>
    <w:rsid w:val="00801D39"/>
    <w:pPr>
      <w:keepNext/>
      <w:keepLines/>
      <w:spacing w:before="200"/>
      <w:outlineLvl w:val="8"/>
    </w:pPr>
    <w:rPr>
      <w:rFonts w:ascii="Cambria" w:hAnsi="Cambria" w:cs="Times New Roman"/>
      <w:i/>
      <w:iCs/>
      <w:color w:val="40404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1D39"/>
    <w:rPr>
      <w:rFonts w:ascii="Cambria" w:eastAsia="Times New Roman" w:hAnsi="Cambria" w:cs="Times New Roman"/>
      <w:b/>
      <w:bCs/>
      <w:kern w:val="32"/>
      <w:sz w:val="32"/>
      <w:szCs w:val="32"/>
      <w:lang w:eastAsia="en-US"/>
    </w:rPr>
  </w:style>
  <w:style w:type="character" w:customStyle="1" w:styleId="Heading2Char">
    <w:name w:val="Heading 2 Char"/>
    <w:basedOn w:val="DefaultParagraphFont"/>
    <w:link w:val="Heading2"/>
    <w:semiHidden/>
    <w:rsid w:val="00801D39"/>
    <w:rPr>
      <w:rFonts w:ascii="Cambria" w:eastAsia="Times New Roman" w:hAnsi="Cambria" w:cs="Times New Roman"/>
      <w:b w:val="0"/>
      <w:bCs/>
      <w:color w:val="4F81BD"/>
      <w:sz w:val="26"/>
      <w:szCs w:val="26"/>
      <w:lang w:eastAsia="en-US"/>
    </w:rPr>
  </w:style>
  <w:style w:type="character" w:customStyle="1" w:styleId="Heading3Char">
    <w:name w:val="Heading 3 Char"/>
    <w:basedOn w:val="DefaultParagraphFont"/>
    <w:link w:val="Heading3"/>
    <w:semiHidden/>
    <w:rsid w:val="00801D39"/>
    <w:rPr>
      <w:rFonts w:ascii="Cambria" w:eastAsia="Times New Roman" w:hAnsi="Cambria" w:cs="Times New Roman"/>
      <w:b w:val="0"/>
      <w:bCs/>
      <w:color w:val="4F81BD"/>
      <w:sz w:val="24"/>
      <w:szCs w:val="24"/>
      <w:lang w:eastAsia="en-US"/>
    </w:rPr>
  </w:style>
  <w:style w:type="character" w:customStyle="1" w:styleId="Heading4Char">
    <w:name w:val="Heading 4 Char"/>
    <w:basedOn w:val="DefaultParagraphFont"/>
    <w:link w:val="Heading4"/>
    <w:semiHidden/>
    <w:rsid w:val="00801D39"/>
    <w:rPr>
      <w:rFonts w:ascii="Cambria" w:eastAsia="Times New Roman" w:hAnsi="Cambria" w:cs="Times New Roman"/>
      <w:b w:val="0"/>
      <w:bCs/>
      <w:i/>
      <w:iCs/>
      <w:color w:val="4F81BD"/>
      <w:sz w:val="24"/>
      <w:szCs w:val="24"/>
      <w:lang w:eastAsia="en-US"/>
    </w:rPr>
  </w:style>
  <w:style w:type="character" w:customStyle="1" w:styleId="Heading5Char">
    <w:name w:val="Heading 5 Char"/>
    <w:basedOn w:val="DefaultParagraphFont"/>
    <w:link w:val="Heading5"/>
    <w:semiHidden/>
    <w:rsid w:val="00801D39"/>
    <w:rPr>
      <w:rFonts w:ascii="Cambria" w:eastAsia="Times New Roman" w:hAnsi="Cambria" w:cs="Times New Roman"/>
      <w:color w:val="243F60"/>
      <w:sz w:val="24"/>
      <w:szCs w:val="24"/>
      <w:lang w:eastAsia="en-US"/>
    </w:rPr>
  </w:style>
  <w:style w:type="character" w:customStyle="1" w:styleId="Heading6Char">
    <w:name w:val="Heading 6 Char"/>
    <w:basedOn w:val="DefaultParagraphFont"/>
    <w:link w:val="Heading6"/>
    <w:semiHidden/>
    <w:rsid w:val="00801D39"/>
    <w:rPr>
      <w:rFonts w:ascii="Cambria" w:eastAsia="Times New Roman" w:hAnsi="Cambria" w:cs="Times New Roman"/>
      <w:i/>
      <w:iCs/>
      <w:color w:val="243F60"/>
      <w:sz w:val="24"/>
      <w:szCs w:val="24"/>
      <w:lang w:eastAsia="en-US"/>
    </w:rPr>
  </w:style>
  <w:style w:type="character" w:customStyle="1" w:styleId="Heading7Char">
    <w:name w:val="Heading 7 Char"/>
    <w:basedOn w:val="DefaultParagraphFont"/>
    <w:link w:val="Heading7"/>
    <w:semiHidden/>
    <w:rsid w:val="00801D39"/>
    <w:rPr>
      <w:rFonts w:ascii="Cambria" w:eastAsia="Times New Roman" w:hAnsi="Cambria" w:cs="Times New Roman"/>
      <w:i/>
      <w:iCs/>
      <w:color w:val="404040"/>
      <w:sz w:val="24"/>
      <w:szCs w:val="24"/>
      <w:lang w:eastAsia="en-US"/>
    </w:rPr>
  </w:style>
  <w:style w:type="character" w:customStyle="1" w:styleId="Heading8Char">
    <w:name w:val="Heading 8 Char"/>
    <w:basedOn w:val="DefaultParagraphFont"/>
    <w:link w:val="Heading8"/>
    <w:semiHidden/>
    <w:rsid w:val="00801D39"/>
    <w:rPr>
      <w:rFonts w:ascii="Cambria" w:eastAsia="Times New Roman" w:hAnsi="Cambria" w:cs="Times New Roman"/>
      <w:color w:val="404040"/>
      <w:sz w:val="20"/>
      <w:szCs w:val="20"/>
      <w:lang w:eastAsia="en-US"/>
    </w:rPr>
  </w:style>
  <w:style w:type="character" w:customStyle="1" w:styleId="Heading9Char">
    <w:name w:val="Heading 9 Char"/>
    <w:basedOn w:val="DefaultParagraphFont"/>
    <w:link w:val="Heading9"/>
    <w:semiHidden/>
    <w:rsid w:val="00801D39"/>
    <w:rPr>
      <w:rFonts w:ascii="Cambria" w:eastAsia="Times New Roman" w:hAnsi="Cambria" w:cs="Times New Roman"/>
      <w:i/>
      <w:iCs/>
      <w:color w:val="404040"/>
      <w:sz w:val="20"/>
      <w:szCs w:val="20"/>
      <w:lang w:eastAsia="en-US"/>
    </w:rPr>
  </w:style>
  <w:style w:type="paragraph" w:styleId="Caption">
    <w:name w:val="caption"/>
    <w:basedOn w:val="Normal"/>
    <w:next w:val="Normal"/>
    <w:semiHidden/>
    <w:unhideWhenUsed/>
    <w:qFormat/>
    <w:rsid w:val="00801D39"/>
    <w:pPr>
      <w:spacing w:after="200"/>
    </w:pPr>
    <w:rPr>
      <w:bCs/>
      <w:color w:val="4F81BD"/>
      <w:sz w:val="18"/>
      <w:szCs w:val="18"/>
    </w:rPr>
  </w:style>
  <w:style w:type="paragraph" w:styleId="Title">
    <w:name w:val="Title"/>
    <w:basedOn w:val="Normal"/>
    <w:next w:val="Normal"/>
    <w:link w:val="TitleChar"/>
    <w:qFormat/>
    <w:rsid w:val="00801D39"/>
    <w:pPr>
      <w:pBdr>
        <w:bottom w:val="single" w:sz="8" w:space="4" w:color="4F81BD"/>
      </w:pBdr>
      <w:spacing w:after="300"/>
      <w:contextualSpacing/>
    </w:pPr>
    <w:rPr>
      <w:rFonts w:ascii="Cambria" w:hAnsi="Cambria" w:cs="Times New Roman"/>
      <w:color w:val="17365D"/>
      <w:spacing w:val="5"/>
      <w:kern w:val="28"/>
      <w:sz w:val="52"/>
      <w:szCs w:val="52"/>
    </w:rPr>
  </w:style>
  <w:style w:type="character" w:customStyle="1" w:styleId="TitleChar">
    <w:name w:val="Title Char"/>
    <w:basedOn w:val="DefaultParagraphFont"/>
    <w:link w:val="Title"/>
    <w:rsid w:val="00801D39"/>
    <w:rPr>
      <w:rFonts w:ascii="Cambria" w:eastAsia="Times New Roman" w:hAnsi="Cambria" w:cs="Times New Roman"/>
      <w:color w:val="17365D"/>
      <w:spacing w:val="5"/>
      <w:kern w:val="28"/>
      <w:sz w:val="52"/>
      <w:szCs w:val="52"/>
      <w:lang w:eastAsia="en-US"/>
    </w:rPr>
  </w:style>
  <w:style w:type="paragraph" w:styleId="Subtitle">
    <w:name w:val="Subtitle"/>
    <w:basedOn w:val="Normal"/>
    <w:next w:val="Normal"/>
    <w:link w:val="SubtitleChar"/>
    <w:qFormat/>
    <w:rsid w:val="00801D39"/>
    <w:pPr>
      <w:numPr>
        <w:ilvl w:val="1"/>
      </w:numPr>
    </w:pPr>
    <w:rPr>
      <w:rFonts w:ascii="Cambria" w:hAnsi="Cambria" w:cs="Times New Roman"/>
      <w:i/>
      <w:iCs/>
      <w:color w:val="4F81BD"/>
      <w:spacing w:val="15"/>
    </w:rPr>
  </w:style>
  <w:style w:type="character" w:customStyle="1" w:styleId="SubtitleChar">
    <w:name w:val="Subtitle Char"/>
    <w:basedOn w:val="DefaultParagraphFont"/>
    <w:link w:val="Subtitle"/>
    <w:rsid w:val="00801D39"/>
    <w:rPr>
      <w:rFonts w:ascii="Cambria" w:eastAsia="Times New Roman" w:hAnsi="Cambria" w:cs="Times New Roman"/>
      <w:i/>
      <w:iCs/>
      <w:color w:val="4F81BD"/>
      <w:spacing w:val="15"/>
      <w:sz w:val="24"/>
      <w:szCs w:val="24"/>
      <w:lang w:eastAsia="en-US"/>
    </w:rPr>
  </w:style>
  <w:style w:type="character" w:styleId="Strong">
    <w:name w:val="Strong"/>
    <w:basedOn w:val="DefaultParagraphFont"/>
    <w:qFormat/>
    <w:rsid w:val="00801D39"/>
    <w:rPr>
      <w:b/>
      <w:bCs/>
    </w:rPr>
  </w:style>
  <w:style w:type="character" w:styleId="Emphasis">
    <w:name w:val="Emphasis"/>
    <w:basedOn w:val="DefaultParagraphFont"/>
    <w:qFormat/>
    <w:rsid w:val="00801D39"/>
    <w:rPr>
      <w:i/>
      <w:iCs/>
    </w:rPr>
  </w:style>
  <w:style w:type="paragraph" w:styleId="NoSpacing">
    <w:name w:val="No Spacing"/>
    <w:uiPriority w:val="1"/>
    <w:qFormat/>
    <w:rsid w:val="00801D39"/>
    <w:rPr>
      <w:b/>
      <w:color w:val="000000"/>
      <w:sz w:val="24"/>
      <w:szCs w:val="24"/>
      <w:lang w:eastAsia="en-US"/>
    </w:rPr>
  </w:style>
  <w:style w:type="paragraph" w:styleId="ListParagraph">
    <w:name w:val="List Paragraph"/>
    <w:basedOn w:val="Normal"/>
    <w:uiPriority w:val="34"/>
    <w:qFormat/>
    <w:rsid w:val="00801D39"/>
    <w:pPr>
      <w:ind w:left="720"/>
      <w:contextualSpacing/>
    </w:pPr>
  </w:style>
  <w:style w:type="paragraph" w:styleId="Quote">
    <w:name w:val="Quote"/>
    <w:basedOn w:val="Normal"/>
    <w:next w:val="Normal"/>
    <w:link w:val="QuoteChar"/>
    <w:uiPriority w:val="29"/>
    <w:qFormat/>
    <w:rsid w:val="00801D39"/>
    <w:rPr>
      <w:i/>
      <w:iCs/>
    </w:rPr>
  </w:style>
  <w:style w:type="character" w:customStyle="1" w:styleId="QuoteChar">
    <w:name w:val="Quote Char"/>
    <w:basedOn w:val="DefaultParagraphFont"/>
    <w:link w:val="Quote"/>
    <w:uiPriority w:val="29"/>
    <w:rsid w:val="00801D39"/>
    <w:rPr>
      <w:i/>
      <w:iCs/>
      <w:color w:val="000000"/>
      <w:sz w:val="24"/>
      <w:szCs w:val="24"/>
      <w:lang w:eastAsia="en-US"/>
    </w:rPr>
  </w:style>
  <w:style w:type="paragraph" w:styleId="IntenseQuote">
    <w:name w:val="Intense Quote"/>
    <w:basedOn w:val="Normal"/>
    <w:next w:val="Normal"/>
    <w:link w:val="IntenseQuoteChar"/>
    <w:uiPriority w:val="30"/>
    <w:qFormat/>
    <w:rsid w:val="00801D39"/>
    <w:pPr>
      <w:pBdr>
        <w:bottom w:val="single" w:sz="4" w:space="4" w:color="4F81BD"/>
      </w:pBdr>
      <w:spacing w:before="200" w:after="280"/>
      <w:ind w:left="936" w:right="936"/>
    </w:pPr>
    <w:rPr>
      <w:bCs/>
      <w:i/>
      <w:iCs/>
      <w:color w:val="4F81BD"/>
    </w:rPr>
  </w:style>
  <w:style w:type="character" w:customStyle="1" w:styleId="IntenseQuoteChar">
    <w:name w:val="Intense Quote Char"/>
    <w:basedOn w:val="DefaultParagraphFont"/>
    <w:link w:val="IntenseQuote"/>
    <w:uiPriority w:val="30"/>
    <w:rsid w:val="00801D39"/>
    <w:rPr>
      <w:b w:val="0"/>
      <w:bCs/>
      <w:i/>
      <w:iCs/>
      <w:color w:val="4F81BD"/>
      <w:sz w:val="24"/>
      <w:szCs w:val="24"/>
      <w:lang w:eastAsia="en-US"/>
    </w:rPr>
  </w:style>
  <w:style w:type="character" w:styleId="SubtleEmphasis">
    <w:name w:val="Subtle Emphasis"/>
    <w:basedOn w:val="DefaultParagraphFont"/>
    <w:uiPriority w:val="19"/>
    <w:qFormat/>
    <w:rsid w:val="00801D39"/>
    <w:rPr>
      <w:i/>
      <w:iCs/>
      <w:color w:val="808080"/>
    </w:rPr>
  </w:style>
  <w:style w:type="character" w:styleId="IntenseEmphasis">
    <w:name w:val="Intense Emphasis"/>
    <w:basedOn w:val="DefaultParagraphFont"/>
    <w:uiPriority w:val="21"/>
    <w:qFormat/>
    <w:rsid w:val="00801D39"/>
    <w:rPr>
      <w:b/>
      <w:bCs/>
      <w:i/>
      <w:iCs/>
      <w:color w:val="4F81BD"/>
    </w:rPr>
  </w:style>
  <w:style w:type="character" w:styleId="SubtleReference">
    <w:name w:val="Subtle Reference"/>
    <w:basedOn w:val="DefaultParagraphFont"/>
    <w:uiPriority w:val="31"/>
    <w:qFormat/>
    <w:rsid w:val="00801D39"/>
    <w:rPr>
      <w:smallCaps/>
      <w:color w:val="C0504D"/>
      <w:u w:val="single"/>
    </w:rPr>
  </w:style>
  <w:style w:type="character" w:styleId="IntenseReference">
    <w:name w:val="Intense Reference"/>
    <w:basedOn w:val="DefaultParagraphFont"/>
    <w:uiPriority w:val="32"/>
    <w:qFormat/>
    <w:rsid w:val="00801D39"/>
    <w:rPr>
      <w:b/>
      <w:bCs/>
      <w:smallCaps/>
      <w:color w:val="C0504D"/>
      <w:spacing w:val="5"/>
      <w:u w:val="single"/>
    </w:rPr>
  </w:style>
  <w:style w:type="character" w:styleId="BookTitle">
    <w:name w:val="Book Title"/>
    <w:basedOn w:val="DefaultParagraphFont"/>
    <w:uiPriority w:val="33"/>
    <w:qFormat/>
    <w:rsid w:val="00801D39"/>
    <w:rPr>
      <w:b/>
      <w:bCs/>
      <w:smallCaps/>
      <w:spacing w:val="5"/>
    </w:rPr>
  </w:style>
  <w:style w:type="paragraph" w:styleId="TOCHeading">
    <w:name w:val="TOC Heading"/>
    <w:basedOn w:val="Heading1"/>
    <w:next w:val="Normal"/>
    <w:uiPriority w:val="39"/>
    <w:semiHidden/>
    <w:unhideWhenUsed/>
    <w:qFormat/>
    <w:rsid w:val="00801D39"/>
    <w:pPr>
      <w:keepLines/>
      <w:spacing w:before="480" w:after="0"/>
      <w:outlineLvl w:val="9"/>
    </w:pPr>
    <w:rPr>
      <w:color w:val="365F91"/>
      <w:kern w:val="0"/>
      <w:sz w:val="28"/>
      <w:szCs w:val="28"/>
    </w:rPr>
  </w:style>
  <w:style w:type="paragraph" w:styleId="BalloonText">
    <w:name w:val="Balloon Text"/>
    <w:basedOn w:val="Normal"/>
    <w:link w:val="BalloonTextChar"/>
    <w:uiPriority w:val="99"/>
    <w:semiHidden/>
    <w:unhideWhenUsed/>
    <w:rsid w:val="00BE0BC1"/>
    <w:rPr>
      <w:sz w:val="16"/>
      <w:szCs w:val="16"/>
    </w:rPr>
  </w:style>
  <w:style w:type="character" w:customStyle="1" w:styleId="BalloonTextChar">
    <w:name w:val="Balloon Text Char"/>
    <w:basedOn w:val="DefaultParagraphFont"/>
    <w:link w:val="BalloonText"/>
    <w:uiPriority w:val="99"/>
    <w:semiHidden/>
    <w:rsid w:val="00BE0BC1"/>
    <w:rPr>
      <w:b w:val="0"/>
      <w:smallCaps w:val="0"/>
      <w:sz w:val="16"/>
      <w:szCs w:val="16"/>
      <w:lang w:eastAsia="en-US"/>
      <w14:shadow w14:blurRad="0" w14:dist="0" w14:dir="0" w14:sx="0" w14:sy="0" w14:kx="0" w14:ky="0" w14:algn="none">
        <w14:srgbClr w14:val="000000"/>
      </w14:shad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478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639</Words>
  <Characters>3358</Characters>
  <Application>Microsoft Office Word</Application>
  <DocSecurity>0</DocSecurity>
  <Lines>65</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Matt Roberts</cp:lastModifiedBy>
  <cp:revision>5</cp:revision>
  <cp:lastPrinted>2014-02-04T09:05:00Z</cp:lastPrinted>
  <dcterms:created xsi:type="dcterms:W3CDTF">2026-06-01T15:27:00Z</dcterms:created>
  <dcterms:modified xsi:type="dcterms:W3CDTF">2026-06-01T15:35:00Z</dcterms:modified>
</cp:coreProperties>
</file>